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471" w14:textId="06d9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25/3-VIII "О бюджете Тугылского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 25/3-VIII "О бюджете Тугылского сельского округа Тарбагатайского района на 2025-2027 годы" (зарегистрировано в Реестре государственной регистрации нормативных правовых актов под № 205734)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278 453,4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228 303,4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282 084,0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3 630,6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следующем содержании: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Тугылского сельского округа Тарбагатайского района на 2025 год предусмотрены целевые текущие трансферты из областного бюджета - 48 129,0 тысячи тенге, из районного бюджета - 136 052,4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