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93e0" w14:textId="5169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 Казахстанской области от 25 декабря 2024 года № 24/2-VIII "О бюджете Тарбагатайского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сентября 2025 года № 31/7-VIII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2025-2027 годы" от 25 декабря 2024 года № 24/2-VIII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6 377 915,3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2 199 749,3тысяч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23 949,5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4 151 216,5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6 650 234,3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151 681,0тысяч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200 532,0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48 851,0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- 424 000,0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424 000,0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234 635,0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48 851,0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238 216,0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6 377 915,3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4 151 216,5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4 119 879,4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4 119 879,4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6 650 234,3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