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196" w14:textId="fdd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25/6-VІІІ "О бюджете Кабанбайского сельского округа Тарбагатайского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июня 2025 года № 30/9-VIII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2025-2027 годы" от 27 декабря 2024 года № 25/6-VIII (зарегистрировано в Реестре государственной регистрации нормативных правовых актов под № 205913)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191 834,0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178 269,0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192 462,2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-628,2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628,2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