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e2ee" w14:textId="fd4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25 декабря 2024 года № 24/2-VIII "О бюджете Тарбагатайского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июня 2025 года № 30/6-VIII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2025-2027 годы" от 25 декабря 2024 года № 24/2-VIII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6 567 231,1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2 199 749,3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23 949,5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4 340 532,3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6 839 550,1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155 004,0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200 532,0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45 528,0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- 427 323,0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427 323,0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234 635,0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45 528,0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238 216,0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