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8b8" w14:textId="1e3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2024 года № 25/4-VIII "О бюджете Жанаауылского сельского округа Тарбагатайского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мая 2025 года № 29/4-VIII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2025-2027 годы" от 27 декабря 2024 года № 25/4 –VIII (зарегистрировано в Реестре государственной регистрации нормативных правовых актов под № 205731)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Жанаауылского сельского округа Тарбагатайского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81 224,0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7 282,0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–73 897,0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82 000,3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Жанаауылского сельского округа Тарбагатайского района на 2025 год предусмотрены целевые текушие трансферты из районного бюджета в сумме – 28 850,0 тысяч тенге."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776,3 тыс. тенге предусмотрено выделить согласно приложению 4 к данному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№25/4-VIII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