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e994" w14:textId="e32e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12 декабря 2025 года № 294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№349 от 26 марта 2015 года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№ 11550) акимат Тарбагатайского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Тарбагатайского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порядок перевозки в общеобразовательные школы детей, проживающих в отдаленных населенных пунктах Тарбагатайского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Тарбагатайского района.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Тарбагатайского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Жоргекбаев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"Акмектепская средняя школа" отдела образования по Тарбагатайскому району управления образования Восточно-Казахстанской области детей, проживающих в отдаленных населенных пунктах Тарбагатайского района.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"Асусайский комплекс школа – детский сад " отдела образования по Тарбагатайскому району управления образования Восточно-Казахстанской области детей, проживающих в отдаленных населенных пунктах Тарбагатайского района.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"Комплекс школьного детского сада имени Даулетбая" отдела образования по Тарбагатайскому району управления образования Восточно-Казахстанской области детей, проживающих в отдаленных населенных пунктах Тарбагатайского района.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"Комплекс Шенгельдинской школа -ясли-сад имени К. Сатпаева" отдела образования по Тарбагатайскому району управления образования Восточно-Казахстанской области детей, проживающих в отдаленных населенных пунктах Тарбагатайского района.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"Комплекс Акжарская школа-интернат-колледж имени М. Ауэзова" отдела образования по Тарбагатайскому району управления образования Восточно-Казахстанской области детей, проживающих в отдаленных населенных пунктах Тарбагатайского района.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"Комплекс Жетиаральский комплекс школа – детский сад" отдела образования по Тарбагатайскому району управления образования Восточно-Казахстанской области детей, проживающих в отдаленных населенных пунктах Тарбагатайского района.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Тарбагатайского района Восточно-Казахстанской области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перевозки детей</w:t>
      </w:r>
    </w:p>
    <w:bookmarkEnd w:id="1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Перевозка детей осуществляется автобусами, микроавтобусами, оборудованными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перевозке пассажиров и багажа автомобильным транспортом.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Перевозчиком детей (далее – Перевозчик) является организация образования, использующая для перевозки принадлежащие ей автобусы,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перевозкам пассажиров и багажа.</w:t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 автобусами.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Инструктаж проводит лицо, ответственное за обеспечение безопасности дорожного движения в организации образования.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перевозки детей допускаются водители, отвечающие требованиям законодательства Республики Казахстан.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Водителю автобуса при перевозке детей не допускается: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подъезде транспортного средства сопровождающие не должны допускать выхода детей ему навстречу и нахождения их у проезжей части.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поездки сопровождающие не допускают, чтобы дети: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стояли и ходили по салону;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прислонялись к дверям и окнам;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ставили тяжелые и неустойчивые личные вещи на верхние полки;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размещали ручную кладь в проходах и на площадках у входов (выходов);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высовывались в оконные проемы;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выбрасывали из окон мусор и какие-либо иные предметы;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пользовались аварийным оборудованием в ситуациях, не угрожающих жизни и здоровью пассажиров;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открывали двери;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дрались, толкались, устраивали подвижные игры.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Высадка детей из автобуса во время стоянок (остановок) осуществляется через переднюю дверь. Первым из автобуса выходит сопровождающие. Во время стоянок (остановок) сопровождающий находится один - возле передней части автобуса, другой – сзади автобуса, и наблюдает за высадкой детей и за тем, чтобы дети не выбегали на проезжую часть дороги.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высадке сопровождающие не допускают, чтобы дети: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двигаясь к двери, толкались, дрались;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спрыгивали со ступенек;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обходили транспортное средство со стороны проезжей части, выходили на нее;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устраивали подвижные игры вблизи проезжей части.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высадки сопровождающие: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пересчитывают детей, прибывших к месту назначения;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организованном порядке сопровождают их от места высадки и площадок для стоянки автобусов.</w:t>
      </w:r>
    </w:p>
    <w:bookmarkEnd w:id="54"/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Заключительные положения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