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2ab" w14:textId="69ac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Тарбагатайского района от 1 октября 2020 года № 673 "Об утверждении коэффициентов зонирования, учитывающих месторасположение объекта налогообложения в населенных пунктах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5 декабря 2025 года № 288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Тарбагатайского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от 1 октября 2020 года № 673 "Об утверждении коэффициентов зонирования, учитывающих месторасположение объекта налогообложения в населенных пунктах Тарбагатайского района" (зарегистрировано в Реестре государственной регистрации нормативных правовых актов под № 147529) следующиее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Тарбагатайского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"Министерство финансов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Государственных доходов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Комитет 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Департамента государственных доходов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Тарбагатайскому району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доходов"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государственного учреждения К. Умаров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декабря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673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Тарбагатайского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р/c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Жанатилеу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Байтогас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Манырак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Даулетбай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Жетиаралский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Жангызтал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Асусай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Тауке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Жаланаш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