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afd4" w14:textId="1d2a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29 июля 2025 года № 167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Тарбагатайского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Тарбагатайского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Тарбагатайского района.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2025года № 167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Тарбагатайского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парк "Кабанбай батыр" по ул. Жамбыла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