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8af1e" w14:textId="9a8af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Тугылском сельском округе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Тугыльского сельского округа Тарбагатайского района Восточно-Казахстанской области от 13 октября 2025 года № 35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 августа 2023 года №211 "Об утверждении Правил учета мнения населения соответствующей территории при наименовании, переименовании административно – территориальных единиц, составных частей населенных пунктов, а также уточнении и изменении транскрипции их наименований", с учетом мнения населения Тугылского сельского округа на основании заключения областной ономастической комиссии при акимате Восточно-Казахстанской области от 18 сентября 2025 года,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"Пристань" в селе Тугыл Тугылского сельского округа на улицу "Касым Кайсенов", улицу "Юность" в селе Тугыл на улицу "Шакарим".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Тугылского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Свенов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