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0f4b" w14:textId="49c0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Байтогас Тугылского сельского округа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Тарбагатайского района Восточно-Казахстанской области от 23 декабря 2025 года № 318 и решение Тарбагатайского районного маслихата Восточно-Казахстанской области от 23 декабря 2025 года № 36/11-VIII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Тарбагатайского района Восточно-Казахстанской области ПОСТАНОВЛЯЕТ и Тарбагатайский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Байтогас Тугылского сельского округа Тарбагатайского района площадью 1008,6732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Тарбагатайского района.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№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36/11-VIII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земель села Байтогас Тарбагатайского района Восточно-Казахстанской области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