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4394" w14:textId="2b44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Тугыл Тугылского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Тарбагатайского района Восточно-Казахстанской области от 23 декабря 2025 года № 303 и решение Тарбагатайского районного маслихата Восточно-Казахстанской области от 23 декабря 2025 года № 36/12-VIII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Тарбагатайского района Восточно-Казахстанской области ПОСТАНОВЛЯЕТ и Тарбагатайский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Тугыл Тугылского сельского округа Тарбагатайского района общей площадью 614,8191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пртложению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Тарбагатайского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№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36/12-VIII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села Тугыл Тарбагатайского района Восточно-Казахстанской области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