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db90" w14:textId="755d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налога при применении специального налогового режима розничного налога на территории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23 июня 2025 года № 39/15-VIII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Курчумский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районе Курчум с 4 (четырех) процентов на 2 (два) процента по доходам, полученным (подлежащим получению) за налоговый период.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2026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