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9f6e" w14:textId="aed9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Сарыоленского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18 декабря 2025 года № 48/8-VIII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15 марта 2025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Сарыоленского сельского округа Курчумского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- 184225,0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- 12548,0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- 171677,0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- 184225,0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- 0,0 тысяч тенге.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48/8-VІII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48/8-VІII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48/8-VІII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