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6cf71" w14:textId="046cf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Маралдинского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18 декабря 2025 года № 48/7-VIII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15 марта 2025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Маралдинского сельского округа Курчумского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- 92829,0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- 4320,0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- 88509,0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- 95158,4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- 2329,4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- 2329,4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- 2329,4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- 2329,4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Курчумского районного маслихата Восточно-Казахстанской области от 11.02.2026 </w:t>
      </w:r>
      <w:r>
        <w:rPr>
          <w:rFonts w:ascii="Times New Roman"/>
          <w:b w:val="false"/>
          <w:i w:val="false"/>
          <w:color w:val="000000"/>
          <w:sz w:val="28"/>
        </w:rPr>
        <w:t>№ 50/7-VIII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48/7-VІII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Маралдинского сельского округа Курчумского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Курчумского районного маслихата Восточно-Казахстанской области от 11.02.2026 </w:t>
      </w:r>
      <w:r>
        <w:rPr>
          <w:rFonts w:ascii="Times New Roman"/>
          <w:b w:val="false"/>
          <w:i w:val="false"/>
          <w:color w:val="ff0000"/>
          <w:sz w:val="28"/>
        </w:rPr>
        <w:t>№ 50/7-VIII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48/7-VІII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Маралдинского сельского округа Курчумского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48/7-VІII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Маралдинского сельского округа Курчумского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