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7b0" w14:textId="721c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декабря 2025 года № 48/6-VIII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бюджет Куйганского сельского округа Курчумского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- 135469,0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- 123484,0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- 137506,7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- 1037,7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- 1037,7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- 1037,7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 в бюджете Куйганского сельского округа объем субвенции, передаваемый из районного бюджета в бюджет Куйганского сельского округа на 2026 год в сумме 48484,0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Курчумского районного маслихата Восточно-Казахстанской области от 11.02.2026 </w:t>
      </w:r>
      <w:r>
        <w:rPr>
          <w:rFonts w:ascii="Times New Roman"/>
          <w:b w:val="false"/>
          <w:i w:val="false"/>
          <w:color w:val="000000"/>
          <w:sz w:val="28"/>
        </w:rPr>
        <w:t>№ 50/6-VIII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135469.0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налоговое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имущество, находящегося в комунальной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 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137506,7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1037,7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налоговое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имущество,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 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29026,0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48/6-VIІI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налоговое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имущество,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земельных участков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 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