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5ef4" w14:textId="4da5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Курчумского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18 декабря 2025 года № 48/4-VIII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Курчумского сельского округа Курчумского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416719,0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- 152800,0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- 263919,0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- 429301,2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- 12582,2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- 12582,2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- 12582,2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- 12582,2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Курчумского районного маслихата Восточно-Казахстанской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53/4-VIII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Курчумского районного маслихата Восточно-Казахстанской области от 27.04.2026 </w:t>
      </w:r>
      <w:r>
        <w:rPr>
          <w:rFonts w:ascii="Times New Roman"/>
          <w:b w:val="false"/>
          <w:i w:val="false"/>
          <w:color w:val="ff0000"/>
          <w:sz w:val="28"/>
        </w:rPr>
        <w:t>№ 53/4-VIII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