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8600" w14:textId="6118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Абайского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18 декабря 2025 года № 48/2-VIII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15 марта 2025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Абайского сельского округа Курчумского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- 103224,0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- 5966,0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- 97258,0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- 103538,8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- 314,8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- 314,8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Курчумского районного маслихата Восточно-Казахстанской области от 11.02.2026 </w:t>
      </w:r>
      <w:r>
        <w:rPr>
          <w:rFonts w:ascii="Times New Roman"/>
          <w:b w:val="false"/>
          <w:i w:val="false"/>
          <w:color w:val="000000"/>
          <w:sz w:val="28"/>
        </w:rPr>
        <w:t>№ 50/2-VIII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