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623a" w14:textId="83a6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Курчумского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18 декабря 2025 года № 47/4-VIII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Курчумский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- 4307364,0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- 1531043,0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- 28367,0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- 3760,0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- 2744194,0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- 4307364,0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- 114018,0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- 205438,0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- 91420,0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- 114018,0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- 114018,0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- 205438,0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- 91420,0 тысяч тенге.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районном бюджете объем субвенций, передаваемый из областного бюджета в бюджет района на 2026 год в сумме 2124992,0 тысяч тенге, на 2027 год в сумме 2124992,0 тысяч тенге, на 2028 год в сумме 2124992,0 тысяч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исполнению на 2026 год нормативы распределения доходов в районный бюджет по социальному налогу, индивидуальному подоходному налогу с доходов в размере 100 процентов,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2025 года № 26/206-VIII "Об областном бюджете на 2026-2028 годы.".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2026 год в сумме 35144,0 тысяч тенге.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Распределение целевых трансфертов из районного бюджета бюджетам местного самоуправления на 2026 год определяется постановлением акимата Курчумского района Восточно-Казахстанской области.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2026 год целевые текущие трансферты из областного бюджета в сумме 179278,0 тысяч тенге.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на 2026 год целевые трансферты на развитие из республиканского бюджета в сумме 439924,0 тысяч тенге.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2026 год кредиты из республиканского бюджета на реализацию мер социальной поддержки специалистов в сумме 205438,0 тысяч тенге.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47/4-VІII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2744194,0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специалистами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47/4-VIІI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2124992,0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специалистами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47/4-VІII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2124992,0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специалистами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