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497f" w14:textId="f1c4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32/5-VIІI "О бюджете Калгутинского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ноября 2025 года № 46/5-VIII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2025-2027 годы" от 25 декабря 2024 года № 32/5-VІII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- 78054,0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- 6100,0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- 29399,0 тысяч тенге;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- 78462,3 тысяч тенге;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- 408,3 тысяч тенге;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- 408,3 тысяч тенге, в том числе: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- 408,3 тысяч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- 408,3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