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fdc" w14:textId="ee00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- 170674,0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- 73,0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- 157133,0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- 171617,0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