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5a9b" w14:textId="6475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32/6-VIІI "О бюджете Куйганского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2025-2027 годы" от 25 декабря 2024 года № 32/6-VІII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- 107217,0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- 96041,0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- 110239,0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- 3022,0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- 3022,0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- 3022,0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- 3022,0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