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b885" w14:textId="59db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32/8-VIІI "О бюджете Сарыоленского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15 сентября 2025 года № 42/8-VIII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2025-2027 годы" от 25 декабря 2024 года № 32/8-VIІI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- 167444,0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- 12910,0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- 72,0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- 154462,0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- 168387,0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- 943,0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- 943,0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- 943,0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- 943,0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