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43b5" w14:textId="bf04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25 декабря 2024 года № 32/3-VIІI "О бюджете Балыкшинского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15 сентября 2025 года № 42/3-VIII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Балыкшинского сельского округа на 2025-2027 годы" от 25 декабря 2024 года № 32/3-VІII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Балыкшинского сельского округа Курчумского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- 162557,0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- 5518,0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- 157039,0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- 163485,0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- 928,0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- 928,0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- 928,0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- 928,0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сентября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32/3-VII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