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af76" w14:textId="af4a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25 декабря 2024 года № 32/6-VIІI "О бюджете Куйганского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23 июня 2025 года № 40/5-VIII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Куйганского сельского округа на 2025-2027 годы" от 25 декабря 2024 года № 32/6-VІII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Куйганского сельского округа Курчумского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- 103617,0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- 7420,0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- 156,0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- 96041,0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- 106639,0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- 3022,0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 бюджета - 3022,0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- 3022,0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- 3022,0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40/5-VIІI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32/6-VІII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Индивидуальный подоходный налог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имущество,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44222,0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