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5d08" w14:textId="e735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32/3-VIІI "О бюджете Балыкшинского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23 июня 2025 года № 40/3-VIII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2025-2027 годы" от 25 декабря 2024 года № 32/3-VІII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- 163389,0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- 12350,0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- 151039,0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- 164317,0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- 928,0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- 928,0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- 928,0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- 928,0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