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30a1" w14:textId="2383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мая 2025 года № 38/4-VIII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Курчумскому району на 2025 год в размере 42,88 тенге за один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