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3528" w14:textId="42d3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32/8-VIІI "О бюджете Сарыоленского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2025-2027 годы" от 25 декабря 2024 года № 32/8-VIІI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- 149774,0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- 6364,0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- 143362,0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- 150717,0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- 943,0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- 943,0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- 943,0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- 943,0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