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2c3c" w14:textId="8832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32/6-VIІI "О бюджете Куйганского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2025 года № 37/6-VIII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на 2025-2027 годы" от 25 декабря 2024 года № 32/6-VІII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- 101798,0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- 7420,0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- 156,0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- 94222,0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- 104820,0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- 3022,0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- 3022,0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- 3022,0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- 3022,0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37/6-VIІI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32/6-VІII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