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48a4" w14:textId="1bb4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25 декабря 2024 года № 32/5-VIІI "О бюджете Калгутинского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апреля 2025 года № 37/5-VIII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Калгутинского сельского округа на 2025-2027 годы" от 25 декабря 2024 года № 32/5-VІII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Калгутинского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- 74260,0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- 5000,0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- 26705,0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- 74668,3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- 408,3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- 408,3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- 408,3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- 408,3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37/5-VІII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