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0159" w14:textId="bd60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25 декабря 2024 года № 32/4-VІII "О бюджете Курчумского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22 апреля 2025 года № 37/4-VIII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сельского округа на 2025-2027 годы" от 25 декабря 2024 года № 32/4-VIІI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Курчумского сельского округа Курчумского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- 337644,0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- 337644,0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- 237466,0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- 343407,7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- 5763,7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- 5763,7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- 5763,7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- 5763,7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37/4-VIІI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32/4-VІII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73253,0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социальной и инженерной инфаструктурев сельских населенных пунктах в рамках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