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8928" w14:textId="9ed8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2024 года № 31/4-VIІI "О бюджете Курчумского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апреля 2025 года № 36/2-VIII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2025-2027 годы" от 25 декабря 2024 года № 31/4-VІІI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- 6656827,9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- 911244,0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- 3745,0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- 2140,0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- 5739698,9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- 6755608,3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- 115256,0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- 190702,0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- 75446,0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- 214036,4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- 214036,4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- 190702,0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- 75446,0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- 98780,4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31/4-VIІI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5739507,6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