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2bab" w14:textId="34c2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Катон-Карагайского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206 355,0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