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518c" w14:textId="05d5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Белкарагайского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52101,0тысяч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2645,0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36/398-VIII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36/398-VIII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