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aa6f" w14:textId="583a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- 15442,1тысяч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15442,1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36/397-VIII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№34/367 -VIII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36/397-VIII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№34/367 -VIII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№34/367 -VIII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