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92615" w14:textId="d0926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Аккайнарского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23 декабря 2025 года № 34/366-VIII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73-1,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18 декабря 2025 года №33/358-VIII"О бюджете Катон-Карагайского района на 2026-2028 годы" Катон –Карагайский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Аккайнарского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102788,0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9 289,0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93499,0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104102,8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-1 314,8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1 314,8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1 314,8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Катон-Карагайского районного маслихата Восточно-Казахстанской области от 26.05.2026 </w:t>
      </w:r>
      <w:r>
        <w:rPr>
          <w:rFonts w:ascii="Times New Roman"/>
          <w:b w:val="false"/>
          <w:i w:val="false"/>
          <w:color w:val="000000"/>
          <w:sz w:val="28"/>
        </w:rPr>
        <w:t>№ 36/396-VIII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№34/366-VIII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Аккайнарского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Катон-Карагайского районного маслихата Восточно-Казахстанской области от 26.05.2026 </w:t>
      </w:r>
      <w:r>
        <w:rPr>
          <w:rFonts w:ascii="Times New Roman"/>
          <w:b w:val="false"/>
          <w:i w:val="false"/>
          <w:color w:val="ff0000"/>
          <w:sz w:val="28"/>
        </w:rPr>
        <w:t>№ 36/396-VIII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№34/366-VIII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Аккайнарского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№34/366-VIII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Аккайнарского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