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f44" w14:textId="2def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декабря 2025 года № 33/358-VIII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№26/206-VIII "Об областном бюджете на 2026-2028 годы",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3 047 340,0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1 818 137,0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3 047 340,0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99 100,0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№26/206-VIII "Об областном бюджете на 2026-2028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установлен объем субвенции, передаваемый из областного бюджета в сумме 561 691,0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36 430,0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объемы субвенций, передаваемых из районного бюджета в бюджеты сельских округов в сумме 502 691,0 тысяч тенге, в том числе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– 75 594,0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74 896,0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62 691,0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73 630,0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109 498,0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65 084,0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–41 065,0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2026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реализацию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резерв местного исполнительного органа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всеобщей военной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определенным категориям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№33/358 -VIII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