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8e2ed" w14:textId="7b8e2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Катон–Карагайского районного маслихата от 27 декабря 2024 года № 24/275 -VІІ "О бюджете Белкарагайского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5 декабря 2025 года № 32/355-VIII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Белкарагайского сельского округа на 2025-2027 годы" от 27 декабря 2024 года № 24/275-VIІІ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Белкарагайского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87666,0 тысяч тенге, в том числе:</w:t>
      </w:r>
    </w:p>
    <w:bookmarkEnd w:id="1"/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8172,0 тысяч тенге;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1449,0тысяч тенге;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78045,0 тысяч тенге;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90666,0 тысяч тенге;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-3000,0 тысяч тенге;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3000,0 тысяч тенге: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3000,0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Катон-Карагайского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05 декабря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№32/355 -VIII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24/275–VIII</w:t>
            </w:r>
          </w:p>
        </w:tc>
      </w:tr>
    </w:tbl>
    <w:bookmarkStart w:name="z3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Белкарагайского сельского округа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Остаток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