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94d8" w14:textId="8529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27 декабря 2024 года № 24/274-VІІI "О бюджете Аксуского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5 декабря 2025 года № 32/356-VIII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Катон-Карагайский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Аксуского сельского округа на 2025-2027 годы" от 27 декабря 2024 года № 24/277 -VIII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87561,0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7476,0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80085,0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–90343,8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- 2782,8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2782,8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2782,8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№32/354-VIII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24/274 – VIIІ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