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f6dd3" w14:textId="ccf6d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27 декабря 2024 года № 24/279-VIII "О бюджете Урыльского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14 ноября 2025 года № 31/349-VIII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Урыльского сельского округа на 2025-2027 годы" от 27 декабря 2024 года № 24/279 -VIII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Урыльского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том числе на 2025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72 576,0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11 521,0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3 894,0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57 161,0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86 277,0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- 13 701,0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13 701,0 тысяч тенге, в том числе: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13 701,0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№31/349 - VIIІ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24/279 – VIIІ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Урыльского сельского округа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-13 701,0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