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98a0" w14:textId="4d09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27 декабря 2024 года № 24/276 – VIII "О бюджете Жамбылского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14 ноября 2025 года № 31/346-VIII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Жамбылского сельского округа на 2025-2027 годы" от 27 декабря 2024 года № 24/276 – 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Жамбылского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60 473,0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5 112,0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55 361,0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60 800,0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-327,0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327,0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327,0 тысяч тенге."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№31/346 - 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24/276 – VIIІ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