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1483" w14:textId="a4a1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27 декабря 2024 года № 24/275 -VІІ "О бюджете Белкарагайского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ноября 2025 года № 31/345-VIII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2025-2027 годы" от 27 декабря 2024 года № 24/275-VIІІ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93666,0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1449,0тысяч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84045,0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96666,0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3000,0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№31/345 - 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24/275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