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8a2d" w14:textId="4ca8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24/278-VIII "О бюджете Коробихинского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сентября 2025 года № 30/337-VIII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2025-2027 годы" от 27 декабря 2024 года № 24/278 -VIII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133 168,0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135 839,8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- 2 671,8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2 671,8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№30/337 -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№24/278-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