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d82" w14:textId="1f97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Катон-Карагайского районного маслихата от 20 декабря 2024 года № 23/267 - VІII "О бюджете Катон-Карагайского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августа 2025 года № 29/328-VIII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 23/267-VІII "О бюджете Катон-Карагайского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 - Карагайского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-6 373 821,1 тыс.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-2 112 518,0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поступления-89,0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тыс.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трансфертов-4 261 199,2 тыс.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затраты-6 804 263,5 тыс.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кредитование-23 547,0 тыс.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кредиты-104 198,0 тыс.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кредитов-80 651,0 тыс.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активами-0,0 тыс.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активов-0,0 тыс.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государства-0,0 тыс.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бюджета--453989,4 тыс.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бюджета-453 989,4 тыс.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займов-104198,0 тыс.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займов-80 651,0 тыс.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средств-430 442,4 тыс.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областного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8 селах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Топкаин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