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36b0" w14:textId="1fb3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Катон-Карагайскому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14 мая 2025 года № 27/313-VIII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за № 24212), маслихат Катон-Карагайского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Катон-Карагайскому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№27/313- VIII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Катон-Карагайскому району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