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f8bd" w14:textId="79ff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27 декабря 2024 года № 24/279-VIII "О бюджете Урыльского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мая 2025 года № 27/309-VIII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Урыльского сельского округа на 2025-2027 годы" от 27 декабря 2024 года № 24/279 -VIII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Урыльского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68 182,0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11 521,0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56 661,0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82 183,0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- 14 001,0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14 001,0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14 001,0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№27/309-VIII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№24/279 - 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