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384d" w14:textId="d303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27 декабря 2024 года № 24/278-VIII "О бюджете Коробихинского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14 мая 2025 года № 27/308-VIII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Коробихинского сельского округа на 2025-2027 годы" от 27 декабря 2024 года № 24/278 -VIII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Коробихинского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133 168,0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11 175,0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121 993,0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135 839,8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- 2 671,8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2 671,8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2 671,8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№27/308 -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№24/278- 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Коробихинского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135 839,8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