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95a4" w14:textId="6999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27 декабря 2024 года № 24/273-VІІI "О бюджете Аккайнарского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2025-2027 годы" от 27 декабря 2024 года № 24/273-VІIІ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74 351,0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67 341,0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76 918,5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-2 567,5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2 567,5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2 567,5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№27/304 - 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24/273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