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6e9" w14:textId="286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2026 год объем субвенций из районного бюджета в сумме 42070,0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2026 год объем трансфертов из районного бюджета в сумме 20970,0 тысяч тенге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