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14d0" w14:textId="5421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Соловьевского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Соловьевского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124939,0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127403,7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2464,7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Соловьевского сельского округа на 2026 год объем субвенций из районного бюджета в сумме 22472,0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2026 год объем трансфертов из районного бюджета в сумме 74224,0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