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7f4c" w14:textId="8327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24/26-VIII "О бюджете Парыгинского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2025 года № 36/14-VIII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Парыгинского сельского округа на 2025-2027 годы" от 26 декабря 2024 года № 24/26-VIII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Парыгинского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72798,5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14992,4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182,5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173,1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57450,5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77322,4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-4523,9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4523,9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4523,9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2025 год объем трансфертов из районного бюджета в сумме 42796,5 тысяч тенге.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Парыгинского сельского округа на 2025 год объем трансфертов из республиканского бюджета в сумме 15,0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24/26-VIII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